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FA" w:rsidRDefault="00C56BFA" w:rsidP="00C56BFA">
      <w:pPr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Actividad Numero 1 Proyecto Productivos.</w:t>
      </w:r>
    </w:p>
    <w:p w:rsidR="00C56BFA" w:rsidRDefault="00C56BFA" w:rsidP="00C56BFA">
      <w:pPr>
        <w:jc w:val="center"/>
        <w:rPr>
          <w:lang w:val="es-MX"/>
        </w:rPr>
      </w:pPr>
      <w:r w:rsidRPr="00C56BFA">
        <w:rPr>
          <w:b/>
          <w:sz w:val="28"/>
          <w:lang w:val="es-MX"/>
        </w:rPr>
        <w:t>Estado del Arte del Desarrollo de un Producto</w:t>
      </w:r>
      <w:r w:rsidRPr="00C56BFA">
        <w:rPr>
          <w:b/>
          <w:sz w:val="28"/>
          <w:lang w:val="es-MX"/>
        </w:rPr>
        <w:br/>
      </w:r>
    </w:p>
    <w:p w:rsidR="00C56BFA" w:rsidRDefault="00C56BFA" w:rsidP="00C56BFA">
      <w:pPr>
        <w:jc w:val="center"/>
        <w:rPr>
          <w:lang w:val="es-MX"/>
        </w:rPr>
      </w:pPr>
    </w:p>
    <w:p w:rsidR="00C56BFA" w:rsidRDefault="00C56BFA" w:rsidP="00C56BFA">
      <w:pPr>
        <w:jc w:val="center"/>
        <w:rPr>
          <w:lang w:val="es-MX"/>
        </w:rPr>
      </w:pPr>
    </w:p>
    <w:p w:rsidR="00C56BFA" w:rsidRDefault="00C56BFA" w:rsidP="00C56BFA">
      <w:pPr>
        <w:jc w:val="center"/>
        <w:rPr>
          <w:lang w:val="es-MX"/>
        </w:rPr>
      </w:pPr>
    </w:p>
    <w:p w:rsidR="00C56BFA" w:rsidRDefault="00C56BFA" w:rsidP="00C56BFA">
      <w:pPr>
        <w:jc w:val="center"/>
        <w:rPr>
          <w:lang w:val="es-MX"/>
        </w:rPr>
      </w:pPr>
    </w:p>
    <w:p w:rsidR="00C56BFA" w:rsidRDefault="00C56BFA" w:rsidP="00C56BFA">
      <w:pPr>
        <w:jc w:val="center"/>
        <w:rPr>
          <w:lang w:val="es-MX"/>
        </w:rPr>
      </w:pPr>
    </w:p>
    <w:p w:rsidR="00C56BFA" w:rsidRPr="00C56BFA" w:rsidRDefault="00C56BFA" w:rsidP="00C56BFA">
      <w:pPr>
        <w:jc w:val="center"/>
        <w:rPr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  <w:r w:rsidRPr="00C56BFA">
        <w:rPr>
          <w:sz w:val="24"/>
          <w:lang w:val="es-MX"/>
        </w:rPr>
        <w:t>Nombre del estudiante</w:t>
      </w:r>
      <w:r w:rsidRPr="00C56BFA">
        <w:rPr>
          <w:sz w:val="24"/>
          <w:lang w:val="es-MX"/>
        </w:rPr>
        <w:br/>
        <w:t>Nombre del curso</w:t>
      </w:r>
      <w:r w:rsidRPr="00C56BFA">
        <w:rPr>
          <w:sz w:val="24"/>
          <w:lang w:val="es-MX"/>
        </w:rPr>
        <w:br/>
      </w: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Default="00C56BFA" w:rsidP="00C56BFA">
      <w:pPr>
        <w:jc w:val="center"/>
        <w:rPr>
          <w:sz w:val="24"/>
          <w:lang w:val="es-MX"/>
        </w:rPr>
      </w:pPr>
    </w:p>
    <w:p w:rsidR="00C56BFA" w:rsidRPr="00C56BFA" w:rsidRDefault="00C56BFA" w:rsidP="00C56BFA">
      <w:pPr>
        <w:jc w:val="center"/>
        <w:rPr>
          <w:lang w:val="es-MX"/>
        </w:rPr>
      </w:pPr>
      <w:r w:rsidRPr="00C56BFA">
        <w:rPr>
          <w:sz w:val="24"/>
          <w:lang w:val="es-MX"/>
        </w:rPr>
        <w:t>Institución educativa</w:t>
      </w:r>
      <w:r w:rsidRPr="00C56BFA">
        <w:rPr>
          <w:sz w:val="24"/>
          <w:lang w:val="es-MX"/>
        </w:rPr>
        <w:br/>
        <w:t>Fecha de entrega</w:t>
      </w:r>
    </w:p>
    <w:p w:rsidR="004129AC" w:rsidRDefault="00C56BFA" w:rsidP="00C56BFA">
      <w:pPr>
        <w:pStyle w:val="Ttulo1"/>
        <w:jc w:val="center"/>
        <w:rPr>
          <w:lang w:val="es-MX"/>
        </w:rPr>
      </w:pPr>
      <w:r w:rsidRPr="00C56BFA">
        <w:rPr>
          <w:lang w:val="es-MX"/>
        </w:rPr>
        <w:br w:type="page"/>
      </w:r>
      <w:r w:rsidRPr="00C56BFA">
        <w:rPr>
          <w:lang w:val="es-MX"/>
        </w:rPr>
        <w:lastRenderedPageBreak/>
        <w:t>E</w:t>
      </w:r>
      <w:bookmarkStart w:id="0" w:name="_GoBack"/>
      <w:bookmarkEnd w:id="0"/>
      <w:r w:rsidRPr="00C56BFA">
        <w:rPr>
          <w:lang w:val="es-MX"/>
        </w:rPr>
        <w:t>stado del Arte sobre el Desarrollo de un Producto</w:t>
      </w:r>
      <w:r>
        <w:rPr>
          <w:lang w:val="es-MX"/>
        </w:rPr>
        <w:t>.</w:t>
      </w:r>
    </w:p>
    <w:p w:rsidR="00C56BFA" w:rsidRPr="00C56BFA" w:rsidRDefault="00C56BFA" w:rsidP="00C56BFA">
      <w:pPr>
        <w:rPr>
          <w:lang w:val="es-MX"/>
        </w:rPr>
      </w:pP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 xml:space="preserve">Este documento sigue las normas APA para la estructuración y citación de fuentes. A continuación, se presentan las secciones recomendadas para la elaboración del estado del arte. Es importante que cada </w:t>
      </w:r>
      <w:r w:rsidRPr="00C56BFA">
        <w:rPr>
          <w:lang w:val="es-MX"/>
        </w:rPr>
        <w:t>sección tenga referencias adecuadas y se respete la estructura académica.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1. Introducción</w:t>
      </w: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>En esta sección se debe presentar el tema del producto a desarrollar, su relevancia en la actualidad y el objetivo del estado del arte. También se puede incluir una b</w:t>
      </w:r>
      <w:r w:rsidRPr="00C56BFA">
        <w:rPr>
          <w:lang w:val="es-MX"/>
        </w:rPr>
        <w:t>reve contextualización sobre la importancia del producto en la sociedad y la industria.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2. Antecedentes</w:t>
      </w: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>Aquí se debe investigar y mencionar productos similares que hayan sido desarrollados previamente. Se pueden incluir referencias a estudios previos, pate</w:t>
      </w:r>
      <w:r w:rsidRPr="00C56BFA">
        <w:rPr>
          <w:lang w:val="es-MX"/>
        </w:rPr>
        <w:t>ntes, inventores o empresas que hayan trabajado en productos similares. Además, se debe analizar la evolución del producto a lo largo del tiempo.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3. Desarrollo del Estado del Arte</w:t>
      </w: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>En esta sección se deben analizar las principales investigaciones, teorías y</w:t>
      </w:r>
      <w:r w:rsidRPr="00C56BFA">
        <w:rPr>
          <w:lang w:val="es-MX"/>
        </w:rPr>
        <w:t xml:space="preserve"> enfoques en torno al producto en estudio. Se recomienda dividir la información en subtemas y organizarla de manera coherente. Se deben incluir citas de autores relevantes utilizando el formato APA.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4. Comparación y Análisis Crítico</w:t>
      </w: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>En este apartado, se co</w:t>
      </w:r>
      <w:r w:rsidRPr="00C56BFA">
        <w:rPr>
          <w:lang w:val="es-MX"/>
        </w:rPr>
        <w:t>mparan los diferentes enfoques encontrados en la literatura, identificando similitudes, diferencias y brechas en el conocimiento. Es recomendable argumentar cuáles son las contribuciones más importantes y cómo se relacionan con el producto en desarrollo.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5</w:t>
      </w:r>
      <w:r w:rsidRPr="00C56BFA">
        <w:rPr>
          <w:lang w:val="es-MX"/>
        </w:rPr>
        <w:t>. Conclusiones</w:t>
      </w:r>
    </w:p>
    <w:p w:rsidR="004129AC" w:rsidRPr="00C56BFA" w:rsidRDefault="00C56BFA" w:rsidP="00C56BFA">
      <w:pPr>
        <w:jc w:val="both"/>
        <w:rPr>
          <w:lang w:val="es-MX"/>
        </w:rPr>
      </w:pPr>
      <w:r w:rsidRPr="00C56BFA">
        <w:rPr>
          <w:lang w:val="es-MX"/>
        </w:rPr>
        <w:t>Se debe realizar un resumen de los principales hallazgos del estado del arte, resaltando su impacto en el desarrollo del producto. También se pueden incluir sugerencias para futuras investigaciones o aspectos a mejorar en la industria.</w:t>
      </w:r>
    </w:p>
    <w:p w:rsidR="004129AC" w:rsidRPr="00C56BFA" w:rsidRDefault="00C56BFA">
      <w:pPr>
        <w:pStyle w:val="Ttulo2"/>
        <w:rPr>
          <w:lang w:val="es-MX"/>
        </w:rPr>
      </w:pPr>
      <w:r w:rsidRPr="00C56BFA">
        <w:rPr>
          <w:lang w:val="es-MX"/>
        </w:rPr>
        <w:t>6. Re</w:t>
      </w:r>
      <w:r w:rsidRPr="00C56BFA">
        <w:rPr>
          <w:lang w:val="es-MX"/>
        </w:rPr>
        <w:t>ferencias</w:t>
      </w:r>
    </w:p>
    <w:p w:rsidR="004129AC" w:rsidRPr="00C56BFA" w:rsidRDefault="00C56BFA">
      <w:pPr>
        <w:rPr>
          <w:lang w:val="es-MX"/>
        </w:rPr>
      </w:pPr>
      <w:r w:rsidRPr="00C56BFA">
        <w:rPr>
          <w:lang w:val="es-MX"/>
        </w:rPr>
        <w:t xml:space="preserve">Aquí se deben listar todas las fuentes consultadas en formato APA. Se recomienda utilizar gestores de referencias como </w:t>
      </w:r>
      <w:proofErr w:type="spellStart"/>
      <w:r w:rsidRPr="00C56BFA">
        <w:rPr>
          <w:lang w:val="es-MX"/>
        </w:rPr>
        <w:t>Mendeley</w:t>
      </w:r>
      <w:proofErr w:type="spellEnd"/>
      <w:r w:rsidRPr="00C56BFA">
        <w:rPr>
          <w:lang w:val="es-MX"/>
        </w:rPr>
        <w:t xml:space="preserve"> o </w:t>
      </w:r>
      <w:proofErr w:type="spellStart"/>
      <w:r w:rsidRPr="00C56BFA">
        <w:rPr>
          <w:lang w:val="es-MX"/>
        </w:rPr>
        <w:t>Zotero</w:t>
      </w:r>
      <w:proofErr w:type="spellEnd"/>
      <w:r w:rsidRPr="00C56BFA">
        <w:rPr>
          <w:lang w:val="es-MX"/>
        </w:rPr>
        <w:t xml:space="preserve"> para facilitar la organización de las citas.</w:t>
      </w:r>
    </w:p>
    <w:sectPr w:rsidR="004129AC" w:rsidRPr="00C56B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29AC"/>
    <w:rsid w:val="00AA1D8D"/>
    <w:rsid w:val="00B47730"/>
    <w:rsid w:val="00C56B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3829A"/>
  <w14:defaultImageDpi w14:val="300"/>
  <w15:docId w15:val="{653AF52C-510B-46F8-B47F-D90A148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3455E-863D-49FB-9130-8A830D51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Luis Guillermo</cp:lastModifiedBy>
  <cp:revision>2</cp:revision>
  <dcterms:created xsi:type="dcterms:W3CDTF">2013-12-23T23:15:00Z</dcterms:created>
  <dcterms:modified xsi:type="dcterms:W3CDTF">2025-02-04T19:57:00Z</dcterms:modified>
  <cp:category/>
</cp:coreProperties>
</file>